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20世纪简史  从无线电到柏林墙</w:t>
      </w:r>
    </w:p>
    <w:p>
      <w:r>
        <w:rPr>
          <w:rFonts w:ascii="宋体" w:hAnsi="宋体" w:eastAsia="宋体"/>
          <w:sz w:val="24"/>
        </w:rPr>
        <w:t>（澳）杰弗里·布莱内著；张心童译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20世纪简史  从无线电到柏林墙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（澳）杰弗里·布莱内著；张心童译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本书出售、求购地址：https://www.jiaokey.com/book/detail/14452058.html</w:t>
      </w:r>
    </w:p>
    <w:p>
      <w:r>
        <w:t>更多相关图书推荐：https://www.jiaokey.com</w:t>
      </w:r>
    </w:p>
    <w:p>
      <w:r>
        <w:t>（澳）杰弗里·布莱内著；张心童译 其他作品：https://www.jiaokey.com/tag/（澳）杰弗里·布莱内著；张心童译.html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关键词搜索：https://www.jiaokey.com/tag/20世纪简史  从无线电到柏林墙.html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