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新六级听力密码  英语演讲讲座考前突击  改革新题型</w:t>
      </w:r>
    </w:p>
    <w:p>
      <w:r>
        <w:rPr>
          <w:rFonts w:ascii="宋体" w:hAnsi="宋体" w:eastAsia="宋体"/>
          <w:sz w:val="24"/>
        </w:rPr>
        <w:t>孔新柯，张元婧主编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新六级听力密码  英语演讲讲座考前突击  改革新题型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孔新柯，张元婧主编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本书出售、求购地址：https://www.jiaokey.com/book/detail/14452055.html</w:t>
      </w:r>
    </w:p>
    <w:p>
      <w:r>
        <w:t>更多相关图书推荐：https://www.jiaokey.com</w:t>
      </w:r>
    </w:p>
    <w:p>
      <w:r>
        <w:t>孔新柯，张元婧主编 其他作品：https://www.jiaokey.com/tag/孔新柯，张元婧主编.html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关键词搜索：https://www.jiaokey.com/tag/新六级听力密码  英语演讲讲座考前突击  改革新题型.html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