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抵抗的群体</w:t>
      </w:r>
    </w:p>
    <w:p>
      <w:r>
        <w:t>作者：（英）约翰·伯格著；何佩桦译</w:t>
      </w:r>
    </w:p>
    <w:p>
      <w:r>
        <w:t>出版社：杭州:中国美术学院出版社,2018.08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理想国  抵抗的群体 评论地址：https://www.jiaokey.com/book/detail/14451877.html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