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如何思考  用自由技艺软技能解决生活工作中的难题</w:t>
      </w:r>
    </w:p>
    <w:p>
      <w:r>
        <w:rPr>
          <w:rFonts w:ascii="宋体" w:hAnsi="宋体" w:eastAsia="宋体"/>
          <w:sz w:val="24"/>
        </w:rPr>
        <w:t>（美）迈克尔·D.C.卓特著；刘琳红译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如何思考  用自由技艺软技能解决生活工作中的难题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（美）迈克尔·D.C.卓特著；刘琳红译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本书出售、求购地址：https://www.jiaokey.com/book/detail/14451866.html</w:t>
      </w:r>
    </w:p>
    <w:p>
      <w:r>
        <w:t>更多相关图书推荐：https://www.jiaokey.com</w:t>
      </w:r>
    </w:p>
    <w:p>
      <w:r>
        <w:t>（美）迈克尔·D.C.卓特著；刘琳红译 其他作品：https://www.jiaokey.com/tag/（美）迈克尔·D.C.卓特著；刘琳红译.html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关键词搜索：https://www.jiaokey.com/tag/如何思考  用自由技艺软技能解决生活工作中的难题.html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