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  李白忆旧游诗草书卷  最美的字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黄庭坚  李白忆旧游诗草书卷  最美的字 评论地址：https://www.jiaokey.com/book/detail/14451842.html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