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  杂花诗卷  最美的字</w:t>
      </w:r>
    </w:p>
    <w:p>
      <w:r>
        <w:t>作者：浙江古籍出版社编</w:t>
      </w:r>
    </w:p>
    <w:p>
      <w:r>
        <w:t>出版社：杭州:浙江古籍出版社,2016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文徵明  杂花诗卷  最美的字 评论地址：https://www.jiaokey.com/book/detail/14451840.html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