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张瑞图  饮中八仙歌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张瑞图  饮中八仙歌  草书 评论地址：https://www.jiaokey.com/book/detail/14451839.html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