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书名：《隋人出师颂》最美的字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《隋人出师颂》最美的字 评论地址：https://www.jiaokey.com/book/detail/14451832.html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