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书名：皇象  急就章  最美的字</w:t>
      </w:r>
    </w:p>
    <w:p>
      <w:r>
        <w:t>作者：浙江古籍出版社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皇象  急就章  最美的字 评论地址：https://www.jiaokey.com/book/detail/14451827.html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