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书名：大家墨宝  宋克  孙过庭书谱册  草书</w:t>
      </w:r>
    </w:p>
    <w:p>
      <w:r>
        <w:t>作者：浙江古籍出版社编</w:t>
      </w:r>
    </w:p>
    <w:p>
      <w:r>
        <w:t>出版社：杭州:浙江古籍出版社,2016.01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大家墨宝  宋克  孙过庭书谱册  草书 评论地址：https://www.jiaokey.com/book/detail/14451826.html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