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2017法律视野下的十大社会热点问题</w:t>
      </w:r>
    </w:p>
    <w:p>
      <w:r>
        <w:rPr>
          <w:rFonts w:ascii="宋体" w:hAnsi="宋体" w:eastAsia="宋体"/>
          <w:sz w:val="24"/>
        </w:rPr>
        <w:t>翼祥德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2017法律视野下的十大社会热点问题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本书出售、求购地址：https://www.jiaokey.com/book/detail/14451820.html</w:t>
      </w:r>
    </w:p>
    <w:p>
      <w:r>
        <w:t>更多相关图书推荐：https://www.jiaokey.com</w:t>
      </w:r>
    </w:p>
    <w:p>
      <w:r>
        <w:t>翼祥德 其他作品：https://www.jiaokey.com/tag/翼祥德.html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关键词搜索：https://www.jiaokey.com/tag/2017法律视野下的十大社会热点问题.html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