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  原书第3版</w:t>
      </w:r>
    </w:p>
    <w:p>
      <w:r>
        <w:rPr>
          <w:rFonts w:ascii="宋体" w:hAnsi="宋体" w:eastAsia="宋体"/>
          <w:sz w:val="24"/>
        </w:rPr>
        <w:t>（美）乔纳森·维克特，肯珀·路易斯著；盛忠起，谢华龙，刘永贤译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（美）乔纳森·维克特，肯珀·路易斯著；盛忠起，谢华龙，刘永贤译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本书出售、求购地址：https://www.jiaokey.com/book/detail/14451818.html</w:t>
      </w:r>
    </w:p>
    <w:p>
      <w:r>
        <w:t>更多相关图书推荐：https://www.jiaokey.com</w:t>
      </w:r>
    </w:p>
    <w:p>
      <w:r>
        <w:t>（美）乔纳森·维克特，肯珀·路易斯著；盛忠起，谢华龙，刘永贤译 其他作品：https://www.jiaokey.com/tag/（美）乔纳森·维克特，肯珀·路易斯著；盛忠起，谢华龙，刘永贤译.html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关键词搜索：https://www.jiaokey.com/tag/机械工程概论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