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书名：周易本经通诠</w:t>
      </w:r>
    </w:p>
    <w:p>
      <w:r>
        <w:t>作者：鲍扬倜编著</w:t>
      </w:r>
    </w:p>
    <w:p>
      <w:r>
        <w:t>出版社：北京：九州出版社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周易本经通诠 评论地址：https://www.jiaokey.com/book/detail/14451813.html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