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小学数学课程文化性导论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小学数学课程文化性导论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本书出售、求购地址：https://www.jiaokey.com/book/detail/14451801.html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关键词搜索：https://www.jiaokey.com/tag/小学数学课程文化性导论.html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