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书名：国学之疑点</w:t>
      </w:r>
    </w:p>
    <w:p>
      <w:r>
        <w:t>作者：窦文宇，初海鸥著</w:t>
      </w:r>
    </w:p>
    <w:p>
      <w:r>
        <w:t>出版社：长春:吉林文史出版社,2017.02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国学之疑点 评论地址：https://www.jiaokey.com/book/detail/14451778.html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