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书名：高校学术研究论丛  旅游管理应用型人才协同培养模式创新研究</w:t>
      </w:r>
    </w:p>
    <w:p>
      <w:r>
        <w:t>作者：罗如学，刘晓丽，尤妙娜著</w:t>
      </w:r>
    </w:p>
    <w:p>
      <w:r>
        <w:t>出版社：北京：中国书籍出版社</w:t>
      </w:r>
    </w:p>
    <w:p>
      <w:r>
        <w:t>出版日期：2017.11</w:t>
      </w:r>
    </w:p>
    <w:p>
      <w:r>
        <w:t>总页数：159</w:t>
      </w:r>
    </w:p>
    <w:p>
      <w:r>
        <w:t>更多请访问教客网: www.jiaokey.com</w:t>
      </w:r>
    </w:p>
    <w:p>
      <w:r>
        <w:t>高校学术研究论丛  旅游管理应用型人才协同培养模式创新研究 评论地址：https://www.jiaokey.com/book/detail/14451763.html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