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书名：月到风来  元代诗文思想与书画观念研究</w:t>
      </w:r>
    </w:p>
    <w:p>
      <w:r>
        <w:t>作者：陈博涵著</w:t>
      </w:r>
    </w:p>
    <w:p>
      <w:r>
        <w:t>出版社：北京:东方出版社,2017.05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月到风来  元代诗文思想与书画观念研究 评论地址：https://www.jiaokey.com/book/detail/14451756.html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