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书名：应用型研究生培养模式探索  关于研究生教学改革的行动研究叙事</w:t>
      </w:r>
    </w:p>
    <w:p>
      <w:r>
        <w:t>作者：王洪才，莫玉婉著</w:t>
      </w:r>
    </w:p>
    <w:p>
      <w:r>
        <w:t>出版社：厦门：厦门大学出版社</w:t>
      </w:r>
    </w:p>
    <w:p>
      <w:r>
        <w:t>出版日期：2017.12</w:t>
      </w:r>
    </w:p>
    <w:p>
      <w:r>
        <w:t>总页数：297</w:t>
      </w:r>
    </w:p>
    <w:p>
      <w:r>
        <w:t>更多请访问教客网: www.jiaokey.com</w:t>
      </w:r>
    </w:p>
    <w:p>
      <w:r>
        <w:t>应用型研究生培养模式探索  关于研究生教学改革的行动研究叙事 评论地址：https://www.jiaokey.com/book/detail/14451747.html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