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书名：老子选译  汉英对照</w:t>
      </w:r>
    </w:p>
    <w:p>
      <w:r>
        <w:t>作者：张葆全选释；李芝燊&lt;font color=Red&gt;译&lt;/font&gt;；关瑞琳，尹红，刘荣绘</w:t>
      </w:r>
    </w:p>
    <w:p>
      <w:r>
        <w:t>出版社：桂林:广西师范大学出版社,2017.12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老子选译  汉英对照 评论地址：https://www.jiaokey.com/book/detail/14451714.html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