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半小时图话心理学</w:t>
      </w:r>
    </w:p>
    <w:p>
      <w:r>
        <w:rPr>
          <w:rFonts w:ascii="宋体" w:hAnsi="宋体" w:eastAsia="宋体"/>
          <w:sz w:val="24"/>
        </w:rPr>
        <w:t>（日）植木理惠著；林德龙翻译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1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半小时图话心理学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（日）植木理惠著；林德龙翻译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长沙:湖南科学技术出版社,2018.07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半小时-图话-心理学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本书出售、求购地址：https://www.jiaokey.com/book/detail/14451667.html</w:t>
      </w:r>
    </w:p>
    <w:p>
      <w:r>
        <w:t>更多相关图书推荐：https://www.jiaokey.com</w:t>
      </w:r>
    </w:p>
    <w:p>
      <w:r>
        <w:t>（日）植木理惠著；林德龙翻译 其他作品：https://www.jiaokey.com/tag/（日）植木理惠著；林德龙翻译.html</w:t>
      </w:r>
    </w:p>
    <w:p>
      <w:r>
        <w:t>长沙:湖南科学技术出版社,2018.07 出版图书：https://www.jiaokey.com/tag/长沙:湖南科学技术出版社,2018.07.html</w:t>
      </w:r>
    </w:p>
    <w:p>
      <w:r>
        <w:t>关键词搜索：https://www.jiaokey.com/tag/半小时-图话-心理学.html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