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书名：青青子衿系列  行走大唐</w:t>
      </w:r>
    </w:p>
    <w:p>
      <w:r>
        <w:t>作者：陈尚君总主编</w:t>
      </w:r>
    </w:p>
    <w:p>
      <w:r>
        <w:t>出版社：桂林:广西师范大学出版社,2018.07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青青子衿系列  行走大唐 评论地址：https://www.jiaokey.com/book/detail/14451663.html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