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周梅森精品集  孤乘  大捷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周梅森精品集  孤乘  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本书出售、求购地址：https://www.jiaokey.com/book/detail/14451653.html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关键词搜索：https://www.jiaokey.com/tag/周梅森精品集  孤乘  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