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  一个外国记者眼中的大清帝国</w:t>
      </w:r>
    </w:p>
    <w:p>
      <w:r>
        <w:rPr>
          <w:rFonts w:ascii="宋体" w:hAnsi="宋体" w:eastAsia="宋体"/>
          <w:sz w:val="24"/>
        </w:rPr>
        <w:t>濮兰德著；王顺勇译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1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  一个外国记者眼中的大清帝国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濮兰德著；王顺勇译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西太后（1835-1908）-传记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本书出售、求购地址：https://www.jiaokey.com/book/detail/14451629.html</w:t>
      </w:r>
    </w:p>
    <w:p>
      <w:r>
        <w:t>更多相关图书推荐：https://www.jiaokey.com</w:t>
      </w:r>
    </w:p>
    <w:p>
      <w:r>
        <w:t>濮兰德著；王顺勇译 其他作品：https://www.jiaokey.com/tag/濮兰德著；王顺勇译.html</w:t>
      </w:r>
    </w:p>
    <w:p>
      <w:r>
        <w:t>北京:北京燕山出版社,2018.05 出版图书：https://www.jiaokey.com/tag/北京:北京燕山出版社,2018.05.html</w:t>
      </w:r>
    </w:p>
    <w:p>
      <w:r>
        <w:t>关键词搜索：https://www.jiaokey.com/tag/西太后（1835-1908）-传记.html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