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陌生关系熟悉化  优化市场交易秩序的探索</w:t>
      </w:r>
    </w:p>
    <w:p>
      <w:r>
        <w:rPr>
          <w:rFonts w:ascii="宋体" w:hAnsi="宋体" w:eastAsia="宋体"/>
          <w:sz w:val="24"/>
        </w:rPr>
        <w:t>刘少杰，张军，王国伟著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陌生关系熟悉化  优化市场交易秩序的探索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刘少杰，张军，王国伟著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本书出售、求购地址：https://www.jiaokey.com/book/detail/14451622.html</w:t>
      </w:r>
    </w:p>
    <w:p>
      <w:r>
        <w:t>更多相关图书推荐：https://www.jiaokey.com</w:t>
      </w:r>
    </w:p>
    <w:p>
      <w:r>
        <w:t>刘少杰，张军，王国伟著 其他作品：https://www.jiaokey.com/tag/刘少杰，张军，王国伟著.html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关键词搜索：https://www.jiaokey.com/tag/陌生关系熟悉化  优化市场交易秩序的探索.html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