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儿童文学的中国想象  新世纪儿童文学艺术发展论</w:t>
      </w:r>
    </w:p>
    <w:p>
      <w:r>
        <w:rPr>
          <w:rFonts w:ascii="宋体" w:hAnsi="宋体" w:eastAsia="宋体"/>
          <w:sz w:val="24"/>
        </w:rPr>
        <w:t>方卫平，赵霞著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儿童文学的中国想象  新世纪儿童文学艺术发展论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方卫平，赵霞著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本书出售、求购地址：https://www.jiaokey.com/book/detail/14451598.html</w:t>
      </w:r>
    </w:p>
    <w:p>
      <w:r>
        <w:t>更多相关图书推荐：https://www.jiaokey.com</w:t>
      </w:r>
    </w:p>
    <w:p>
      <w:r>
        <w:t>方卫平，赵霞著 其他作品：https://www.jiaokey.com/tag/方卫平，赵霞著.html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关键词搜索：https://www.jiaokey.com/tag/儿童文学的中国想象  新世纪儿童文学艺术发展论.html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