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城市生活垃圾填埋处理甲烷排放关键排放因子研究</w:t>
      </w:r>
    </w:p>
    <w:p>
      <w:r>
        <w:rPr>
          <w:rFonts w:ascii="宋体" w:hAnsi="宋体" w:eastAsia="宋体"/>
          <w:sz w:val="24"/>
        </w:rPr>
        <w:t>马占云，高庆先等著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城市生活垃圾填埋处理甲烷排放关键排放因子研究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马占云，高庆先等著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本书出售、求购地址：https://www.jiaokey.com/book/detail/14451592.html</w:t>
      </w:r>
    </w:p>
    <w:p>
      <w:r>
        <w:t>更多相关图书推荐：https://www.jiaokey.com</w:t>
      </w:r>
    </w:p>
    <w:p>
      <w:r>
        <w:t>马占云，高庆先等著 其他作品：https://www.jiaokey.com/tag/马占云，高庆先等著.html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关键词搜索：https://www.jiaokey.com/tag/城市生活垃圾填埋处理甲烷排放关键排放因子研究.html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