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当改革遇见王安石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当改革遇见王安石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本书出售、求购地址：https://www.jiaokey.com/book/detail/14451589.html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关键词搜索：https://www.jiaokey.com/tag/当改革遇见王安石.html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