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2018四川农业农村发展报告  农业供给侧结构性改革</w:t>
      </w:r>
    </w:p>
    <w:p>
      <w:r>
        <w:rPr>
          <w:rFonts w:ascii="宋体" w:hAnsi="宋体" w:eastAsia="宋体"/>
          <w:sz w:val="24"/>
        </w:rPr>
        <w:t>郭晓鸣，涂建华主编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2018四川农业农村发展报告  农业供给侧结构性改革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郭晓鸣，涂建华主编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本书出售、求购地址：https://www.jiaokey.com/book/detail/14451533.html</w:t>
      </w:r>
    </w:p>
    <w:p>
      <w:r>
        <w:t>更多相关图书推荐：https://www.jiaokey.com</w:t>
      </w:r>
    </w:p>
    <w:p>
      <w:r>
        <w:t>郭晓鸣，涂建华主编 其他作品：https://www.jiaokey.com/tag/郭晓鸣，涂建华主编.html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关键词搜索：https://www.jiaokey.com/tag/2018四川农业农村发展报告  农业供给侧结构性改革.html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