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社区心理剧指导师</w:t>
      </w:r>
    </w:p>
    <w:p>
      <w:r>
        <w:rPr>
          <w:rFonts w:ascii="宋体" w:hAnsi="宋体" w:eastAsia="宋体"/>
          <w:sz w:val="24"/>
        </w:rPr>
        <w:t>游金潾，刘义林，冯辰锐编著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社区心理剧指导师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游金潾，刘义林，冯辰锐编著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本书出售、求购地址：https://www.jiaokey.com/book/detail/14451532.html</w:t>
      </w:r>
    </w:p>
    <w:p>
      <w:r>
        <w:t>更多相关图书推荐：https://www.jiaokey.com</w:t>
      </w:r>
    </w:p>
    <w:p>
      <w:r>
        <w:t>游金潾，刘义林，冯辰锐编著 其他作品：https://www.jiaokey.com/tag/游金潾，刘义林，冯辰锐编著.html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关键词搜索：https://www.jiaokey.com/tag/社区心理剧指导师.html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