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书名：骑在围墙上看鸟与铜像</w:t>
      </w:r>
    </w:p>
    <w:p>
      <w:r>
        <w:t>作者：王玉清著</w:t>
      </w:r>
    </w:p>
    <w:p>
      <w:r>
        <w:t>出版社：北京:新华出版社,2017.12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骑在围墙上看鸟与铜像 评论地址：https://www.jiaokey.com/book/detail/14451531.html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