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你松开手，我便落入茫茫宇宙</w:t>
      </w:r>
    </w:p>
    <w:p>
      <w:r>
        <w:t>作者：程碧著</w:t>
      </w:r>
    </w:p>
    <w:p>
      <w:r>
        <w:t>出版社：哈尔滨:北方文艺出版社,2018.06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三毛传  你松开手，我便落入茫茫宇宙 评论地址：https://www.jiaokey.com/book/detail/14451513.html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