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区块链与人工智能  数字经济新时代</w:t>
      </w:r>
    </w:p>
    <w:p>
      <w:r>
        <w:rPr>
          <w:rFonts w:ascii="宋体" w:hAnsi="宋体" w:eastAsia="宋体"/>
          <w:sz w:val="24"/>
        </w:rPr>
        <w:t>高航，俞学劢，王毛路著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区块链与人工智能  数字经济新时代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高航，俞学劢，王毛路著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本书出售、求购地址：https://www.jiaokey.com/book/detail/14451504.html</w:t>
      </w:r>
    </w:p>
    <w:p>
      <w:r>
        <w:t>更多相关图书推荐：https://www.jiaokey.com</w:t>
      </w:r>
    </w:p>
    <w:p>
      <w:r>
        <w:t>高航，俞学劢，王毛路著 其他作品：https://www.jiaokey.com/tag/高航，俞学劢，王毛路著.html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关键词搜索：https://www.jiaokey.com/tag/区块链与人工智能  数字经济新时代.html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