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书名：我心中的矿大</w:t>
      </w:r>
    </w:p>
    <w:p>
      <w:r>
        <w:t>作者：张万海，刘静丽主编；王守刚，陈东副主编</w:t>
      </w:r>
    </w:p>
    <w:p>
      <w:r>
        <w:t>出版社：徐州:中国矿业大学出版社,2009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我心中的矿大 评论地址：https://www.jiaokey.com/book/detail/14451462.html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