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提升你的演示技能  第3版</w:t>
      </w:r>
    </w:p>
    <w:p>
      <w:r>
        <w:rPr>
          <w:rFonts w:ascii="宋体" w:hAnsi="宋体" w:eastAsia="宋体"/>
          <w:sz w:val="24"/>
        </w:rPr>
        <w:t>（英）西奥·西奥博尔德著；白红岩译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提升你的演示技能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（英）西奥·西奥博尔德著；白红岩译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本书出售、求购地址：https://www.jiaokey.com/book/detail/14451419.html</w:t>
      </w:r>
    </w:p>
    <w:p>
      <w:r>
        <w:t>更多相关图书推荐：https://www.jiaokey.com</w:t>
      </w:r>
    </w:p>
    <w:p>
      <w:r>
        <w:t>（英）西奥·西奥博尔德著；白红岩译 其他作品：https://www.jiaokey.com/tag/（英）西奥·西奥博尔德著；白红岩译.html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关键词搜索：https://www.jiaokey.com/tag/提升你的演示技能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