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北去来辞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北去来辞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本书出售、求购地址：https://www.jiaokey.com/book/detail/14451418.html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关键词搜索：https://www.jiaokey.com/tag/北去来辞.html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