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正道直行  修涞贵自述创业心路和人生感悟</w:t>
      </w:r>
    </w:p>
    <w:p>
      <w:r>
        <w:rPr>
          <w:rFonts w:ascii="宋体" w:hAnsi="宋体" w:eastAsia="宋体"/>
          <w:sz w:val="24"/>
        </w:rPr>
        <w:t>修涞贵著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正道直行  修涞贵自述创业心路和人生感悟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修涞贵著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本书出售、求购地址：https://www.jiaokey.com/book/detail/14451410.html</w:t>
      </w:r>
    </w:p>
    <w:p>
      <w:r>
        <w:t>更多相关图书推荐：https://www.jiaokey.com</w:t>
      </w:r>
    </w:p>
    <w:p>
      <w:r>
        <w:t>修涞贵著 其他作品：https://www.jiaokey.com/tag/修涞贵著.html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关键词搜索：https://www.jiaokey.com/tag/正道直行  修涞贵自述创业心路和人生感悟.html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