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世界文化十二讲</w:t>
      </w:r>
    </w:p>
    <w:p>
      <w:r>
        <w:rPr>
          <w:rFonts w:ascii="宋体" w:hAnsi="宋体" w:eastAsia="宋体"/>
          <w:sz w:val="24"/>
        </w:rPr>
        <w:t>洪永珊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9787210094623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从远古的石器时代文化到现代文化，纵贯古今，范围涵盖世界各地域。全书采取讲座形式，分为十二讲，对世界历史的各个时期的文化思潮、世界各地域在不同历史时期的文化特征、文化各领域在世界范围的流变传承，均有简明扼要的阐述。</w:t>
      </w:r>
    </w:p>
    <w:p/>
    <w:p>
      <w:r>
        <w:t>本书出售、求购地址：https://www.jiaokey.com/book/detail/14451409.html</w:t>
      </w:r>
    </w:p>
    <w:p>
      <w:r>
        <w:t>更多文化史图书推荐：https://www.jiaokey.com</w:t>
      </w:r>
    </w:p>
    <w:p>
      <w:r>
        <w:t>洪永珊 其他作品：https://www.jiaokey.com/tag/洪永珊.html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关键词搜索：https://www.jiaokey.com/tag/世界史-文化史.html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