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电子商务基础与创业实务</w:t>
      </w:r>
    </w:p>
    <w:p>
      <w:r>
        <w:rPr>
          <w:rFonts w:ascii="宋体" w:hAnsi="宋体" w:eastAsia="宋体"/>
          <w:sz w:val="24"/>
        </w:rPr>
        <w:t>薛雯霞，杨从亚，周彬主编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电子商务基础与创业实务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薛雯霞，杨从亚，周彬主编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本书出售、求购地址：https://www.jiaokey.com/book/detail/14451391.html</w:t>
      </w:r>
    </w:p>
    <w:p>
      <w:r>
        <w:t>更多相关图书推荐：https://www.jiaokey.com</w:t>
      </w:r>
    </w:p>
    <w:p>
      <w:r>
        <w:t>薛雯霞，杨从亚，周彬主编 其他作品：https://www.jiaokey.com/tag/薛雯霞，杨从亚，周彬主编.html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关键词搜索：https://www.jiaokey.com/tag/电子商务基础与创业实务.html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