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装备复杂系统多状态可靠性分析与评估技术</w:t>
      </w:r>
    </w:p>
    <w:p>
      <w:r>
        <w:rPr>
          <w:rFonts w:ascii="宋体" w:hAnsi="宋体" w:eastAsia="宋体"/>
          <w:sz w:val="24"/>
        </w:rPr>
        <w:t>史跃东，徐一帆，金家善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装备复杂系统多状态可靠性分析与评估技术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史跃东，徐一帆，金家善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本书出售、求购地址：https://www.jiaokey.com/book/detail/14451388.html</w:t>
      </w:r>
    </w:p>
    <w:p>
      <w:r>
        <w:t>更多相关图书推荐：https://www.jiaokey.com</w:t>
      </w:r>
    </w:p>
    <w:p>
      <w:r>
        <w:t>史跃东，徐一帆，金家善 其他作品：https://www.jiaokey.com/tag/史跃东，徐一帆，金家善.html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关键词搜索：https://www.jiaokey.com/tag/装备复杂系统多状态可靠性分析与评估技术.html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