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图解的细节076  经营自由品牌  来自欧美市场的实践与调查</w:t>
      </w:r>
    </w:p>
    <w:p>
      <w:r>
        <w:rPr>
          <w:rFonts w:ascii="宋体" w:hAnsi="宋体" w:eastAsia="宋体"/>
          <w:sz w:val="24"/>
        </w:rPr>
        <w:t>（荷）科恩·德·琼，（德）赫尔曼·席维斯，（何）罗·林彭斯著；金好来商学院译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图解的细节076  经营自由品牌  来自欧美市场的实践与调查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（荷）科恩·德·琼，（德）赫尔曼·席维斯，（何）罗·林彭斯著；金好来商学院译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本书出售、求购地址：https://www.jiaokey.com/book/detail/14451378.html</w:t>
      </w:r>
    </w:p>
    <w:p>
      <w:r>
        <w:t>更多相关图书推荐：https://www.jiaokey.com</w:t>
      </w:r>
    </w:p>
    <w:p>
      <w:r>
        <w:t>（荷）科恩·德·琼，（德）赫尔曼·席维斯，（何）罗·林彭斯著；金好来商学院译 其他作品：https://www.jiaokey.com/tag/（荷）科恩·德·琼，（德）赫尔曼·席维斯，（何）罗·林彭斯著；金好来商学院译.html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关键词搜索：https://www.jiaokey.com/tag/图解的细节076  经营自由品牌  来自欧美市场的实践与调查.html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