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中国经济特区研究中心政策建议集  1996-2017</w:t>
      </w:r>
    </w:p>
    <w:p>
      <w:r>
        <w:rPr>
          <w:rFonts w:ascii="宋体" w:hAnsi="宋体" w:eastAsia="宋体"/>
          <w:sz w:val="24"/>
        </w:rPr>
        <w:t>陶一桃主编；雍炜执行主编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中国经济特区研究中心政策建议集  1996-2017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陶一桃主编；雍炜执行主编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本书出售、求购地址：https://www.jiaokey.com/book/detail/14451371.html</w:t>
      </w:r>
    </w:p>
    <w:p>
      <w:r>
        <w:t>更多相关图书推荐：https://www.jiaokey.com</w:t>
      </w:r>
    </w:p>
    <w:p>
      <w:r>
        <w:t>陶一桃主编；雍炜执行主编 其他作品：https://www.jiaokey.com/tag/陶一桃主编；雍炜执行主编.html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关键词搜索：https://www.jiaokey.com/tag/中国经济特区研究中心政策建议集  1996-2017.html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