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  民国诗学论著丛刊</w:t>
      </w:r>
    </w:p>
    <w:p>
      <w:r>
        <w:t>作者：叶嘉莹主编；陈斐执行主编；梁启勋著；张静，于佳慧整理</w:t>
      </w:r>
    </w:p>
    <w:p>
      <w:r>
        <w:t>出版社：北京：文化艺术出版社</w:t>
      </w:r>
    </w:p>
    <w:p>
      <w:r>
        <w:t>出版日期：2018.05</w:t>
      </w:r>
    </w:p>
    <w:p>
      <w:r>
        <w:t>总页数：125</w:t>
      </w:r>
    </w:p>
    <w:p>
      <w:r>
        <w:t>更多请访问教客网: www.jiaokey.com</w:t>
      </w:r>
    </w:p>
    <w:p>
      <w:r>
        <w:t>词学  民国诗学论著丛刊 评论地址：https://www.jiaokey.com/book/detail/14451358.html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