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书名：卡尔·马克思的哲学与神话</w:t>
      </w:r>
    </w:p>
    <w:p>
      <w:r>
        <w:t>作者：（美）罗伯特·C.塔克著；刘钰森，陈开华译</w:t>
      </w:r>
    </w:p>
    <w:p>
      <w:r>
        <w:t>出版社：天津:天津人民出版社,2018.06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卡尔·马克思的哲学与神话 评论地址：https://www.jiaokey.com/book/detail/14451356.html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