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MBA面试之道  18天通关指南  精华版  第2版</w:t>
      </w:r>
    </w:p>
    <w:p>
      <w:r>
        <w:rPr>
          <w:rFonts w:ascii="宋体" w:hAnsi="宋体" w:eastAsia="宋体"/>
          <w:sz w:val="24"/>
        </w:rPr>
        <w:t>都学网面试研究中心，张诗华，王思达，王亮，姜尧编著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MBA面试之道  18天通关指南  精华版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都学网面试研究中心，张诗华，王思达，王亮，姜尧编著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本书出售、求购地址：https://www.jiaokey.com/book/detail/14451339.html</w:t>
      </w:r>
    </w:p>
    <w:p>
      <w:r>
        <w:t>更多相关图书推荐：https://www.jiaokey.com</w:t>
      </w:r>
    </w:p>
    <w:p>
      <w:r>
        <w:t>都学网面试研究中心，张诗华，王思达，王亮，姜尧编著 其他作品：https://www.jiaokey.com/tag/都学网面试研究中心，张诗华，王思达，王亮，姜尧编著.html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关键词搜索：https://www.jiaokey.com/tag/MBA面试之道  18天通关指南  精华版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