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北京前都时代地名遗产的整理与研究  北京市社会科学基金成果文库</w:t>
      </w:r>
    </w:p>
    <w:p>
      <w:r>
        <w:rPr>
          <w:rFonts w:ascii="宋体" w:hAnsi="宋体" w:eastAsia="宋体"/>
          <w:sz w:val="24"/>
        </w:rPr>
        <w:t>马保春著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北京前都时代地名遗产的整理与研究  北京市社会科学基金成果文库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本书出售、求购地址：https://www.jiaokey.com/book/detail/14451324.html</w:t>
      </w:r>
    </w:p>
    <w:p>
      <w:r>
        <w:t>更多相关图书推荐：https://www.jiaokey.com</w:t>
      </w:r>
    </w:p>
    <w:p>
      <w:r>
        <w:t>马保春著 其他作品：https://www.jiaokey.com/tag/马保春著.html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关键词搜索：https://www.jiaokey.com/tag/北京前都时代地名遗产的整理与研究  北京市社会科学基金成果文库.html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