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降雨作用下黄土边坡稳定与预警</w:t>
      </w:r>
    </w:p>
    <w:p>
      <w:r>
        <w:rPr>
          <w:rFonts w:ascii="宋体" w:hAnsi="宋体" w:eastAsia="宋体"/>
          <w:sz w:val="24"/>
        </w:rPr>
        <w:t>潘俊义，王治军，杜志伟等著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降雨作用下黄土边坡稳定与预警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潘俊义，王治军，杜志伟等著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本书出售、求购地址：https://www.jiaokey.com/book/detail/14451312.html</w:t>
      </w:r>
    </w:p>
    <w:p>
      <w:r>
        <w:t>更多相关图书推荐：https://www.jiaokey.com</w:t>
      </w:r>
    </w:p>
    <w:p>
      <w:r>
        <w:t>潘俊义，王治军，杜志伟等著 其他作品：https://www.jiaokey.com/tag/潘俊义，王治军，杜志伟等著.html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关键词搜索：https://www.jiaokey.com/tag/降雨作用下黄土边坡稳定与预警.html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