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数据挖掘与应用  以SAS和R为工具  第2版</w:t>
      </w:r>
    </w:p>
    <w:p>
      <w:r>
        <w:rPr>
          <w:rFonts w:ascii="宋体" w:hAnsi="宋体" w:eastAsia="宋体"/>
          <w:sz w:val="24"/>
        </w:rPr>
        <w:t>张俊妮著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数据挖掘与应用  以SAS和R为工具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本书出售、求购地址：https://www.jiaokey.com/book/detail/14451289.html</w:t>
      </w:r>
    </w:p>
    <w:p>
      <w:r>
        <w:t>更多相关图书推荐：https://www.jiaokey.com</w:t>
      </w:r>
    </w:p>
    <w:p>
      <w:r>
        <w:t>张俊妮著 其他作品：https://www.jiaokey.com/tag/张俊妮著.html</w:t>
      </w:r>
    </w:p>
    <w:p>
      <w:r>
        <w:t>关键词搜索：https://www.jiaokey.com/tag/数据挖掘与应用  以SAS和R为工具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