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  附  我的世界观</w:t>
      </w:r>
    </w:p>
    <w:p>
      <w:r>
        <w:rPr>
          <w:rFonts w:ascii="宋体" w:hAnsi="宋体" w:eastAsia="宋体"/>
          <w:sz w:val="24"/>
        </w:rPr>
        <w:t>（奥）薛定谔著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  附  我的世界观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（奥）薛定谔著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本书出售、求购地址：https://www.jiaokey.com/book/detail/14451276.html</w:t>
      </w:r>
    </w:p>
    <w:p>
      <w:r>
        <w:t>更多相关图书推荐：https://www.jiaokey.com</w:t>
      </w:r>
    </w:p>
    <w:p>
      <w:r>
        <w:t>（奥）薛定谔著 其他作品：https://www.jiaokey.com/tag/（奥）薛定谔著.html</w:t>
      </w:r>
    </w:p>
    <w:p>
      <w:r>
        <w:t>关键词搜索：https://www.jiaokey.com/tag/生命是什么  附  我的世界观.html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