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癌症是一种代谢病  论癌症起源、治疗与预防  中文翻译版</w:t>
      </w:r>
    </w:p>
    <w:p>
      <w:r>
        <w:rPr>
          <w:rFonts w:ascii="宋体" w:hAnsi="宋体" w:eastAsia="宋体"/>
          <w:sz w:val="24"/>
        </w:rPr>
        <w:t>（美）托马斯·N.塞弗里德（Thomas N.Seyfried），成长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癌症是一种代谢病  论癌症起源、治疗与预防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（美）托马斯·N.塞弗里德（Thomas N.Seyfried），成长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本书出售、求购地址：https://www.jiaokey.com/book/detail/14451263.html</w:t>
      </w:r>
    </w:p>
    <w:p>
      <w:r>
        <w:t>更多相关图书推荐：https://www.jiaokey.com</w:t>
      </w:r>
    </w:p>
    <w:p>
      <w:r>
        <w:t>（美）托马斯·N.塞弗里德（Thomas N.Seyfried），成长 其他作品：https://www.jiaokey.com/tag/（美）托马斯·N.塞弗里德（Thomas N.Seyfried），成长.html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关键词搜索：https://www.jiaokey.com/tag/癌症是一种代谢病  论癌症起源、治疗与预防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