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小程序从0到1  微信全栈工程师一本通</w:t>
      </w:r>
    </w:p>
    <w:p>
      <w:r>
        <w:rPr>
          <w:rFonts w:ascii="宋体" w:hAnsi="宋体" w:eastAsia="宋体"/>
          <w:sz w:val="24"/>
        </w:rPr>
        <w:t>石桥码农编著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小程序从0到1  微信全栈工程师一本通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石桥码农编著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本书出售、求购地址：https://www.jiaokey.com/book/detail/14450531.html</w:t>
      </w:r>
    </w:p>
    <w:p>
      <w:r>
        <w:t>更多相关图书推荐：https://www.jiaokey.com</w:t>
      </w:r>
    </w:p>
    <w:p>
      <w:r>
        <w:t>石桥码农编著 其他作品：https://www.jiaokey.com/tag/石桥码农编著.html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关键词搜索：https://www.jiaokey.com/tag/小程序从0到1  微信全栈工程师一本通.html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